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2ab3" w14:textId="b25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309706,0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301779,0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