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b392" w14:textId="6f5b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Тарбағатай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31/583-VIII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1)тармақшасына сәйкес Аягөз аудандық маслихаты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–37074,0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12717,0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24357,0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№31/583-VІІI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Тарбағатай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Тарбағатай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Тарбағатай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