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9a8" w14:textId="875e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31/582-VIII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30539,0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6753,0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