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070d" w14:textId="b700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Аягөз ауданының Өркен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23 желтоқсандағы № 31/581-VIII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Өркен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25703,0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13841,0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11862,0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№31/581 -VІІI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Өркен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№31/581-VІІI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Өркен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№31/581-VІІI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Өркен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