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6ad2" w14:textId="3536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31/580-VIII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29 992,0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8 792,0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