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23bc" w14:textId="5882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Мыңбұлақ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31/579-VIII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37847,0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26015,0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11832,0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37847,0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Мыңбұлақ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түсіретін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Мыңбұлақ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түсіретін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берудан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сатудан түсеретін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бекітілетін мемлекеттік мүліктті 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бекітілетін мемлекеттік мүліктті 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Мыңбұлақ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түсіретін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берудан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сатудан түсеретін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бекітілетін мемлекеттік мүліктті 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бекітілетін мемлекеттік мүліктті 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