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56d" w14:textId="3a4b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73505,0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48524,0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