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2ee1" w14:textId="aba2e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Аягөз ауданының Мәдениет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23 желтоқсандағы № 31/575-VIII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Аягөз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Мәдениет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37219,0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15940,0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150,0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21129,0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37219,0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2026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№31/575-VIII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Мәдениет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№31/575-VIII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Мәдениет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№31/575-VIII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Мәдениет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