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81b0" w14:textId="6c18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Аягөз ауданының Қосағаш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23 желтоқсандағы № 31/574-VIII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Қосағаш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266011,0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11633,0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254378,0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266011,0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қаржылпндыру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№31/574-VІII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Қосағаш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№31/574-VІII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Қосағаш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№31/574-VІII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Қосағаш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