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0f5e" w14:textId="660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Аягөз ауданының Қопа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23 желтоқсандағы № 31/573-VIII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Аягөз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49053,0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32093,0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49053,0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№31/573-VIІI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