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846c" w14:textId="59a8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31/572-VIII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9772,0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