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c2ab" w14:textId="996c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Емелтау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32658,0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7739,0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Емелтау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