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5f82" w14:textId="bf35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Аягөз ауданының Бидайық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23 желтоқсандағы № 31/570-VIII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31296,0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15788,0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–15508,0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31296,0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Бидайық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Бидайық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Бидайық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