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f51a" w14:textId="ff9f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31/569-VIII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11514,0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№31/569-VІII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№31/569-VІII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№31/569-VІII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