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c821" w14:textId="b69c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Аягөз ауданының Ақши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23 желтоқсандағы № 31/567-VIII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Аягөз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Ақши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41737,0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7600,0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–34137,0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41737,0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2026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№31/567-VIII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Ақши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№31/567-VIII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Ақши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№31/567-VIII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Ақши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