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8eae" w14:textId="fd18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Аягөз ауданының Ақшатау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23 желтоқсандағы № 31/565-VIII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– 7534,0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0,0 мың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айдалану)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