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8145" w14:textId="6588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Айғыз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31/564-VIII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1)тармақшасына сәйкес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24884,00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14812,0мың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90,0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Айгыз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