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7aaf" w14:textId="dee7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Ақтоғай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31/563-VIII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137204,0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90737,0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