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03f" w14:textId="5191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Аягөз ауданының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1262231,0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781519,0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235,0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438870,0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1262231,0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№31/562-VІII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Аягөз ауданының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