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6c77" w14:textId="d796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20/407-VІІI "2025-2027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№20/407-VIII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Аягөз ауданының Тарлаулы ауылдық округінің бюджеті туралы":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80396,3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9835,7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93,7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70466,9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82238,6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-1842,3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1842,3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