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040a8" w14:textId="39040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 20/405-VIII "2025-2027 жылдарға арналған Аягөз ауданының Сарыарқа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18 желтоқсандағы № 31/557-VIII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№20/405-VІІІ "2025-2027 жылдарға арналған Аягөз ауданының Сарыарқа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2025-2027 жылдарға арналған Сарыарқа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59885,0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5066,0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–160,0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54659,0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60962,2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-1077,2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1077,2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1077,2 теңге.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№31/557-VІІI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20/405-VIІІ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Сарыарқа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бюджеттік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