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4d209" w14:textId="aa4d2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 20/403-VIІI "2025-2027 жылдарға арналған Аягөз ауданының Нарын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18 желтоқсандағы № 31/555-VIII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2024 жылғы 30 желтоқсандағы № 20/403-VІІІ "2025-2027 жылдарға арналған Аягөз ауданының Нарын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Нарын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64021,7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6802,2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57219,5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65 321,4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- 1657,7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1657,7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1657,7 мың теңге.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№31/555-VІІI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№20/403-VIІІ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Нарын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