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30b5" w14:textId="ee93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20/401-VІII "2025-2027 жылдарға арналған Аягөз ауданының Мамырсу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18 желтоқсандағы № 31/553-VIII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№20/401-VIIІ "2025-2027 жылдарға арналған Аягөз ауданының Мамырсу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Мамырсу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93088,5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18217,3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2910,7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71960,5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97468,1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-4379,6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4379,6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4379,6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№31/553-VIII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№20/401-VIIІ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2025жылға арналған Мамырсу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