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1dc6" w14:textId="fa21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20/400-VІІІ "2025-2027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31/552-VIII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№20/400-VІІІ "2025-2027 жылдарға арналған Аягөз ауданының Малкелді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100935,4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37988,3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103,7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62843,4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102148,1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- 1212,7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1212,7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1212,7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№31/552-VIІI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