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466f" w14:textId="6774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20/398-VІІI "2025-2027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31/550-VIII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№20/398-VІІІ "2025-2027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59749,5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12345,0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116,0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47288,5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63095,2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-3345,7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3345,7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3345,7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