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d35a" w14:textId="9fcd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20/393-VІІI "2025-2027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18 желтоқсандағы № 31/545-VIII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№20/393-VІІІ "2025-2027 жылдарға арналған Аягөз ауданының Бидайық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32536,5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13332,4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–19204,1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35802,8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-3266,3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3266,3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3266,3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№31/545- 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