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181d" w14:textId="0b2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20/389-VІІІ "2025-2027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Аягөз ауданының Ақшәулі ауылдық округінің бюджеті туралы" Аягөз аудандық мәслихатының 2024 жылғы 30 желтоқсандағы №20/389-VІІІ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73436,8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71366,8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74603,8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1167,0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