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bb2" w14:textId="ddf2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20/385-VІІІ "2025-2027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№20/385-VІІІ "2025-2027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1691013,9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636870,9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223,0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32219,3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түсімдері–1021700,7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1702853,9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11840,0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 бөлігінен түсетін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