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4210" w14:textId="c454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Аягөз аудандық мәслихатының 2025 жылғы 26 қарашадағы № 30/524-VIII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36186 болып тіркелген)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Тұрғын үй сертификаттарын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 26 " қарашадағы</w:t>
            </w:r>
            <w:r>
              <w:br/>
            </w:r>
            <w:r>
              <w:rPr>
                <w:rFonts w:ascii="Times New Roman"/>
                <w:b w:val="false"/>
                <w:i w:val="false"/>
                <w:color w:val="000000"/>
                <w:sz w:val="20"/>
              </w:rPr>
              <w:t>№30/524-VIII шешіміне</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Тұрғын үй сертификаттарының мөлшері</w:t>
      </w:r>
    </w:p>
    <w:bookmarkEnd w:id="4"/>
    <w:bookmarkStart w:name="z12" w:id="5"/>
    <w:p>
      <w:pPr>
        <w:spacing w:after="0"/>
        <w:ind w:left="0"/>
        <w:jc w:val="both"/>
      </w:pPr>
      <w:r>
        <w:rPr>
          <w:rFonts w:ascii="Times New Roman"/>
          <w:b w:val="false"/>
          <w:i w:val="false"/>
          <w:color w:val="000000"/>
          <w:sz w:val="28"/>
        </w:rPr>
        <w:t>
      1. Қарыз сомасынан 10 %, алайда әлеуметтік көмек түрі ретінде 1500000 (бір миллион бес жүз мың) теңгеден артық емес;</w:t>
      </w:r>
    </w:p>
    <w:bookmarkEnd w:id="5"/>
    <w:bookmarkStart w:name="z13" w:id="6"/>
    <w:p>
      <w:pPr>
        <w:spacing w:after="0"/>
        <w:ind w:left="0"/>
        <w:jc w:val="both"/>
      </w:pPr>
      <w:r>
        <w:rPr>
          <w:rFonts w:ascii="Times New Roman"/>
          <w:b w:val="false"/>
          <w:i w:val="false"/>
          <w:color w:val="000000"/>
          <w:sz w:val="28"/>
        </w:rPr>
        <w:t>
      2. Қарыз сомасынан 10 %, алайда әлеуметтік қолдау түрі ретінде 1500000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 26 " қарашадағы</w:t>
            </w:r>
            <w:r>
              <w:br/>
            </w:r>
            <w:r>
              <w:rPr>
                <w:rFonts w:ascii="Times New Roman"/>
                <w:b w:val="false"/>
                <w:i w:val="false"/>
                <w:color w:val="000000"/>
                <w:sz w:val="20"/>
              </w:rPr>
              <w:t>№30/524-VIII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Тұрғын үй сертификаттарын алушылар санатының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зілзалалар, табиғи және техногенді сипаттағы төтенше жағдайлар салдарынан тұрғын үйінен айырылған адамдар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