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4de3" w14:textId="9cb4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26 қарашадағы № 30/523-VIII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бойынша жер салығының базалық мөлшерлемелерін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арттыру және азайту.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қаласы бойынша жер салығының базалық мөлшерлемелерін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арттыру және азайту.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ауылдық елді мекендерінің жерлеріне базалық салықтық мөлшерлемелерінен салынатын салық мөлшерлемелерін түзетуі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Шыңғожа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Көшкентал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Акклет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Биесимас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Егізқызыл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Колкутты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(Ақшәулі ауылдық округі)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Коңыртау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(Майлин ауылдық округі)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Жүзағаш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Малтүгел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Шағрай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Орта-Арал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Таңсық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Желдіқара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Байқошкар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(Косағаш ауылдық округі)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елді мекендерінен тыс орналасқан өнеркәсіп жерлеріне базалық салықтық мөлшерлемелерінен салынатын салық мөлшерлемелерін түзетуі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тоқсанның нөмірі және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Беймбет Майлин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"Сергиополь"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Аягөз аудандық ауыл шаруашылығы бірлестігі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(ет комбинатының қосалқы шаруашылығы)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Калинин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Кеңес Одағы Коммунистік Партиясының XXV съезд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"Ақшатау"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"Нарын"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"Мыңбұлақ"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05-239-011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"Ақши"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Сабыржан Габбасов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"Тарбағатай"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"Тансық"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"Көктал"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"Овцевод"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Ш.Уалиханов атындағы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"Горный"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"Бақанас"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"Сарықамыс"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05-239-044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Кеңес Одағы Коммунистік Партиясының XXIII съезд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"Алғабас" кеңшары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"Шұбартау" кеңшары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№30/523-VIII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қаласының жерлеріне базалық салықтық мөлшерлемелерінен салынатын базалық салық мөлшерлемелерін түзетуі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ставкасын арттыру пайызы (+) немесе азайту пайызы(-)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бағалау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