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29bd" w14:textId="e6c2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"2025-2027 жылдарға арналған Аягөз ауданының Тарбағатай ауылдық округінің бюджеті туралы" № 20/406-VІІІ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№20/406-VІІI "2025-2027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247609,3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9739,0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237472,3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247654,8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45,5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45,5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29/519-VIІI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