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598e" w14:textId="5655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20/396-VІІІ "2025-2027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29/509-VIII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 20/396-VІІІ "2025-2027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86822,1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20951,4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65870,7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90578,7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-3756,6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3756,6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3756,6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