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591c" w14:textId="01f5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20/393-VІІI "2025-2027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29/506-VIII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№20/393-VІІІ "2025-2027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30696,5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11492,4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–19204,1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33962,8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-3266,3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3266,3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3266,3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