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3e82" w14:textId="7763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№20/390-VIII "2025-2027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29/503-VIII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№20/390-VIII "2025-2027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100515,0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6921,8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198,8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93394,4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100742,7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227,7 мың теңге.;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