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38a" w14:textId="2b8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Аягөз ауданының Ақшәулі ауылдық округінің бюджеті туралы" Аягөз аудандық мәслихатының 2024 жылғы 30 желтоқсандағы №20/389-VІІІ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Аягөз ауданының Ақшәулі ауылдық округінің бюджеті туралы" Аягөз аудандық мәслихатының 2024 жылғы 30 желтоқсандағы №20/389-VІІІ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73186,2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71016,2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74353,2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1167,0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