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6e3c9" w14:textId="cc6e3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2024 жылғы 30 желтоқсандағы № 20/388-VІІІ "2025-2027 жылдарға арналған Аягөз ауданының Ақшатау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2025 жылғы 28 қазандағы № 29/501-VIII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Аягөз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2024 жылғы 30 желтоқсандағы №20/388-VІІІ "2025-2027 жылдарға арналған Аягөз ауданының Ақшатау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Ақшатау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275835,8 мың теңге, соның ішінде: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түсімдері – 5328,7 мың теңге;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270507,1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–278663,6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-2827,8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2827,8 мың теңге, соның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2827,8 мың теңге."; 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2025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№29/501-VІIІ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№20/388-VІIІ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Ақшатау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275835,8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270507,1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270507,1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270507,1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қалдық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