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3e5e" w14:textId="a3d3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20/387-VІІІ "2025-2027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29/500-VIII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№20/387-VІІІ "2025-2027 жылдарға арналған Аягөз ауданының Айғыз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234852,7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11421,0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–223431,7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281893,6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-47040,9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47040,9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47040,9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№29/500-VIІІ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Айғыз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