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1c38" w14:textId="73d1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"Аягөз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Аягөз аудандық мәслихатының 2023 жылғы 3 мамырдағы № 2/21-VIІІ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12 қыркүйектегі № 28/492-VIII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ШЕШТІ: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"Аягөз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Аягөз аудандық мәслихаттың 2023 жылдың 3 мамырдағы №2/21-VІIІ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