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20b2" w14:textId="5ef20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2024 жылғы 30 желтоқсандағы "2025-2027 жылдарға арналған Аягөз ауданының Тарбағатай ауылдық округінің бюджеті туралы" №20/406-VІІІ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2025 жылғы 14 шілдедегі № 27/487-VIII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2024 жылғы 30 желтоқсандағы №20/406-VІІI "2025-2027 жылдарға арналған Аягөз ауданының Тарбағатай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Тарбағатай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227843,5 мың теңге, соның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9079,0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398,0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218366,5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242970,4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- 45,5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45,5 мың теңге, соның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45,5 мың теңге.";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27/487-VIІI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№20/406-VІІI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Тарбағатай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