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04b3" w14:textId="1770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№20/405-VIII "2025-2027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№20/405-VІІІ "2025-2027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58116,5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5181,0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52669,5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59193,7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-1077,2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1077,2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1077,2 теңге.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