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26a6" w14:textId="d3a2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2024 жылғы 30 желтоқсандағы №20/404-VІІІ "2025-2027 жылдарға арналған Аягөз ауданының Өркен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2025 жылғы 14 шілдедегі № 27/485-VIII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2024 жылғы 30 желтоқсандағы №20/404-VІІІ "2025-2027 жылдарға арналған Аягөз ауданының Өркен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Өркен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42467,0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8873,0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33594,0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42915,8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- 448,8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448,8 мың теңге, соның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448,8 мың теңге.";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№27/485-VIII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№20/404 -VІIІ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Өркен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