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7bbb" w14:textId="2d87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№20/402-VІІІ "2025-2027 жылдарға арналған Аягөз ауданының Мыңбұлақ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14 шілдедегі № 27/483-VIII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1.Аягөз аудандық мәслихатының 2024 жылғы 30 желтоқсандағы №20/402-VІІІ "2025-2027 жылдарға арналған Аягөз ауданының Мыңбұлақ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Мыңбұлақ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66727,9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16939,0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49788,9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71034,2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-4306,3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4306,3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4306,3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№27/483-VIII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Мыңбұлақ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жәнет 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