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45ca" w14:textId="2e24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20/394-VІІІ "2025-2027 жылдарға арналған Аягөз ауданының Емелтау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№20/394-VІІІ "2025-2027 жылдарға арналған Аягөз ауданының Емелтау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кірістер- 56310,0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14976,0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41334,0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58225,4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- 1915,4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1915,4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-1915,4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