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901b7" w14:textId="73901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2024 жылғы 30 желтоқсандағы № 20/389-VІІI "2025-2027 жылдарға арналған Аягөз ауданының Ақшәулі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2025 жылғы 14 шілдедегі № 27/470-VIII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2024 жылғы 30 желтоқсандағы №20/389-VІІІ "2025-2027 жылдарға арналған Аягөз ауданының Ақшәулі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Ақшәулі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40708,9 мың теңге, соның ішінде: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4170,0 мың теңге;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–36538,9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41875,9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-1167,0 мың теңге;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1167,0 мың теңге, соның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–1167,0 мың теңге.";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2025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№27/470-VIII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№20/389-VІІI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Ақшәулі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