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3457" w14:textId="0343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2024 жылғы 30 желтоқсандағы № 20/388-VІІІ "2025-2027 жылдарға арналған Аягөз ауданының Ақшатау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2025 жылғы 14 шілдедегі № 27/469-VIII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2024 жылғы 30 желтоқсандағы №20/388-VІІІ "2025-2027 жылдарға арналған Аягөз ауданының Ақшатау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Ақшатау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274766,9 мың теңге, соның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түсімдері – 8674,0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266092,9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–277594,7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-2827,8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2827,8 мың теңге, соның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2827,8 мың теңге.";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№27/469-VІIІ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№20/388-VІIІ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Ақшатау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қалдық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