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a3bd" w14:textId="fe8a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20/385-VІІІ "2025-2027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27/466-VIII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№20/385-VІІІ "2025-2027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1 675 408,4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662 098,0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1 007 395,4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1 675 408,4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11840,0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11840,0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