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7ec" w14:textId="b0cf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20/407-VІІI "2025-2027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№20/407-VIII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Аягөз ауданының Тарлаулы ауылдық округінің бюджеті туралы":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44314,7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5993,0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38321,7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44321,7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-7,0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7,0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