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b6d5" w14:textId="4bcb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"2025-2027 жылдарға арналған Аягөз ауданының Тарбағатай ауылдық округінің бюджеті туралы" № 20/406-VІІІ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25/456-VIII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№20/406-VІІI "2025-2027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–206832,8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9079,0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19753,8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206832,8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25/456-VIІI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№20/406-VІІI шешіміне1-қосымша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