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61e8" w14:textId="26d6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20/404-VІІІ "2025-2027 жылдарға арналған Аягөз ауданының Өркен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16 мамырдағы № 25/454-VIII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№20/404-VІІІ "2025-2027 жылдарға арналған Аягөз ауданының Өркен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Өркен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28641,0 мың теңге, соның ішінде: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8873,0 мың теңге;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19768,0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28649,8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 соның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- 8,8 мың теңге;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8,8 мың теңге, соның ішінде: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8,8 мың теңге.";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№25/454-VIII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№20/404 -VІIІ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Өркен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