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ac30" w14:textId="dab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20/402-VІІІ "2025-2027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1.Аягөз аудандық мәслихатының 2024 жылғы 30 желтоқсандағы №20/402-VІІІ "2025-2027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43140,6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16939,0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26201,6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43174,6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34,0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